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BD0BBB" w:rsidRPr="00BD0BBB" w:rsidRDefault="00487579" w:rsidP="00BD0BBB">
      <w:pPr>
        <w:pStyle w:val="Date"/>
      </w:pPr>
      <w:fldSimple w:instr=" CREATEDATE  \@ &quot;MMMM d, yyyy&quot;  \* MERGEFORMAT ">
        <w:r w:rsidR="00072803">
          <w:rPr>
            <w:noProof/>
          </w:rPr>
          <w:t>July 2, 2008</w:t>
        </w:r>
      </w:fldSimple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 w:rsidR="00C84084">
        <w:rPr>
          <w:b/>
        </w:rPr>
        <w:instrText>School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2838DA" w:rsidRPr="002838DA" w:rsidRDefault="002838DA" w:rsidP="002838DA">
      <w:pPr>
        <w:pStyle w:val="BodyText"/>
      </w:pPr>
      <w:r w:rsidRPr="002838DA">
        <w:t xml:space="preserve">I have applied for an entry-level position as a </w:t>
      </w:r>
      <w:r w:rsidRPr="002838DA">
        <w:fldChar w:fldCharType="begin"/>
      </w:r>
      <w:r w:rsidRPr="002838DA">
        <w:instrText xml:space="preserve"> MACROBUTTON  DoFieldClick [</w:instrText>
      </w:r>
      <w:r>
        <w:rPr>
          <w:b/>
        </w:rPr>
        <w:instrText>j</w:instrText>
      </w:r>
      <w:r w:rsidRPr="002838DA">
        <w:rPr>
          <w:b/>
        </w:rPr>
        <w:instrText xml:space="preserve">ob </w:instrText>
      </w:r>
      <w:r>
        <w:rPr>
          <w:b/>
        </w:rPr>
        <w:instrText>t</w:instrText>
      </w:r>
      <w:r w:rsidRPr="002838DA">
        <w:rPr>
          <w:b/>
        </w:rPr>
        <w:instrText>itle</w:instrText>
      </w:r>
      <w:r w:rsidRPr="002838DA">
        <w:instrText>]</w:instrText>
      </w:r>
      <w:r w:rsidRPr="002838DA">
        <w:fldChar w:fldCharType="end"/>
      </w:r>
      <w:r w:rsidRPr="002838DA">
        <w:t xml:space="preserve"> at </w:t>
      </w:r>
      <w:r w:rsidRPr="002838DA">
        <w:fldChar w:fldCharType="begin"/>
      </w:r>
      <w:r w:rsidRPr="002838DA">
        <w:instrText xml:space="preserve"> MACROBUTTON  DoFieldClick [</w:instrText>
      </w:r>
      <w:r w:rsidRPr="002838DA">
        <w:rPr>
          <w:b/>
        </w:rPr>
        <w:instrText>Company Name</w:instrText>
      </w:r>
      <w:r w:rsidRPr="002838DA">
        <w:instrText>]</w:instrText>
      </w:r>
      <w:r w:rsidRPr="002838DA">
        <w:fldChar w:fldCharType="end"/>
      </w:r>
      <w:r w:rsidRPr="002838DA">
        <w:t xml:space="preserve"> and am in need of a recommendation. I would be honored if you would write one for me. Your course, </w:t>
      </w:r>
      <w:r w:rsidRPr="002838DA">
        <w:fldChar w:fldCharType="begin"/>
      </w:r>
      <w:r w:rsidRPr="002838DA">
        <w:instrText xml:space="preserve"> MACROBUTTON  DoFieldClick [</w:instrText>
      </w:r>
      <w:r w:rsidRPr="002838DA">
        <w:rPr>
          <w:b/>
        </w:rPr>
        <w:instrText>Class Title</w:instrText>
      </w:r>
      <w:r w:rsidRPr="002838DA">
        <w:instrText>]</w:instrText>
      </w:r>
      <w:r w:rsidRPr="002838DA">
        <w:fldChar w:fldCharType="end"/>
      </w:r>
      <w:r w:rsidRPr="002838DA">
        <w:t xml:space="preserve">, was one of </w:t>
      </w:r>
      <w:r>
        <w:t>my favorite classes in college.</w:t>
      </w:r>
    </w:p>
    <w:p w:rsidR="002838DA" w:rsidRPr="002838DA" w:rsidRDefault="002838DA" w:rsidP="002838DA">
      <w:pPr>
        <w:pStyle w:val="BodyText"/>
      </w:pPr>
      <w:r w:rsidRPr="002838DA">
        <w:t xml:space="preserve">I have enclosed copies of my resume and transcripts for your review. You will see that I am graduating with a </w:t>
      </w:r>
      <w:r w:rsidRPr="002838DA">
        <w:fldChar w:fldCharType="begin"/>
      </w:r>
      <w:r w:rsidRPr="002838DA">
        <w:instrText xml:space="preserve"> MACROBUTTON  DoFieldClick [</w:instrText>
      </w:r>
      <w:r w:rsidRPr="002838DA">
        <w:rPr>
          <w:b/>
        </w:rPr>
        <w:instrText>grade point average</w:instrText>
      </w:r>
      <w:r w:rsidRPr="002838DA">
        <w:instrText>]</w:instrText>
      </w:r>
      <w:r w:rsidRPr="002838DA">
        <w:fldChar w:fldCharType="end"/>
      </w:r>
      <w:r w:rsidRPr="002838DA">
        <w:t xml:space="preserve"> GPA, and that I have been inducted into a number of honor societies that reward excellence in the areas of </w:t>
      </w:r>
      <w:r w:rsidRPr="002838DA">
        <w:fldChar w:fldCharType="begin"/>
      </w:r>
      <w:r w:rsidRPr="002838DA">
        <w:instrText xml:space="preserve"> MACROBUTTON  DoFieldClick [</w:instrText>
      </w:r>
      <w:r>
        <w:rPr>
          <w:b/>
        </w:rPr>
        <w:instrText>d</w:instrText>
      </w:r>
      <w:r w:rsidRPr="002838DA">
        <w:rPr>
          <w:b/>
        </w:rPr>
        <w:instrText>escription of areas of excellence</w:instrText>
      </w:r>
      <w:r w:rsidRPr="002838DA">
        <w:instrText>]</w:instrText>
      </w:r>
      <w:r w:rsidRPr="002838DA">
        <w:fldChar w:fldCharType="end"/>
      </w:r>
      <w:r w:rsidRPr="002838DA">
        <w:t xml:space="preserve">. Along with these honors, I also have experience in </w:t>
      </w:r>
      <w:r w:rsidRPr="002838DA">
        <w:fldChar w:fldCharType="begin"/>
      </w:r>
      <w:r w:rsidRPr="002838DA">
        <w:instrText xml:space="preserve"> MACROBUTTON  DoFieldClick [</w:instrText>
      </w:r>
      <w:r>
        <w:rPr>
          <w:b/>
        </w:rPr>
        <w:instrText>areas of experience</w:instrText>
      </w:r>
      <w:r w:rsidRPr="002838DA">
        <w:instrText>]</w:instrText>
      </w:r>
      <w:r w:rsidRPr="002838DA">
        <w:fldChar w:fldCharType="end"/>
      </w:r>
      <w:r w:rsidRPr="002838DA">
        <w:t xml:space="preserve"> from my summer internship at </w:t>
      </w:r>
      <w:r w:rsidRPr="002838DA">
        <w:fldChar w:fldCharType="begin"/>
      </w:r>
      <w:r w:rsidRPr="002838DA">
        <w:instrText xml:space="preserve"> MACROBUTTON  DoFieldClick [</w:instrText>
      </w:r>
      <w:r w:rsidRPr="002838DA">
        <w:rPr>
          <w:b/>
        </w:rPr>
        <w:instrText>Company Name</w:instrText>
      </w:r>
      <w:r w:rsidRPr="002838DA">
        <w:instrText>]</w:instrText>
      </w:r>
      <w:r w:rsidRPr="002838DA">
        <w:fldChar w:fldCharType="end"/>
      </w:r>
      <w:r w:rsidRPr="002838DA">
        <w:t>.</w:t>
      </w:r>
    </w:p>
    <w:p w:rsidR="002838DA" w:rsidRPr="002838DA" w:rsidRDefault="002838DA" w:rsidP="002838DA">
      <w:pPr>
        <w:pStyle w:val="BodyText"/>
      </w:pPr>
      <w:r w:rsidRPr="002838DA">
        <w:t xml:space="preserve">If you feel that you are familiar enough with my education and skills to write a recommendation for me, please contact me </w:t>
      </w:r>
      <w:r>
        <w:t xml:space="preserve">by phone </w:t>
      </w:r>
      <w:r w:rsidRPr="002838DA">
        <w:t xml:space="preserve">at </w:t>
      </w:r>
      <w:r w:rsidRPr="002838DA">
        <w:fldChar w:fldCharType="begin"/>
      </w:r>
      <w:r w:rsidRPr="002838DA">
        <w:instrText xml:space="preserve"> MACROBUTTON  DoFieldClick [</w:instrText>
      </w:r>
      <w:r w:rsidRPr="002838DA">
        <w:rPr>
          <w:b/>
        </w:rPr>
        <w:instrText>phone number</w:instrText>
      </w:r>
      <w:r w:rsidRPr="002838DA">
        <w:instrText>]</w:instrText>
      </w:r>
      <w:r w:rsidRPr="002838DA">
        <w:fldChar w:fldCharType="end"/>
      </w:r>
      <w:r w:rsidRPr="002838DA">
        <w:t xml:space="preserve"> </w:t>
      </w:r>
      <w:r>
        <w:t xml:space="preserve">or by e-mail at </w:t>
      </w:r>
      <w:r w:rsidRPr="002838DA">
        <w:fldChar w:fldCharType="begin"/>
      </w:r>
      <w:r w:rsidRPr="002838DA">
        <w:instrText xml:space="preserve"> MACROBUTTON  DoFieldClick [</w:instrText>
      </w:r>
      <w:r>
        <w:rPr>
          <w:b/>
        </w:rPr>
        <w:instrText>e-mail address</w:instrText>
      </w:r>
      <w:r w:rsidRPr="002838DA">
        <w:instrText>]</w:instrText>
      </w:r>
      <w:r w:rsidRPr="002838DA">
        <w:fldChar w:fldCharType="end"/>
      </w:r>
      <w:r>
        <w:t>. I will send you a stamped, self-</w:t>
      </w:r>
      <w:r w:rsidRPr="002838DA">
        <w:t>addressed envelope in which to send your recommendation.</w:t>
      </w:r>
    </w:p>
    <w:p w:rsidR="00272AE7" w:rsidRDefault="002838DA" w:rsidP="002838DA">
      <w:pPr>
        <w:pStyle w:val="BodyText"/>
      </w:pPr>
      <w:r w:rsidRPr="002838DA">
        <w:t>Whatever your decision, please accept my sincere thanks for your time and consideration of my request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517A98" w:rsidRDefault="00D27A70" w:rsidP="002838DA">
      <w:pPr>
        <w:pStyle w:val="ccEnclosure"/>
      </w:pPr>
      <w:r>
        <w:t>Enclosure</w:t>
      </w:r>
    </w:p>
    <w:sectPr w:rsidR="00517A98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03" w:rsidRDefault="00072803">
      <w:r>
        <w:separator/>
      </w:r>
    </w:p>
  </w:endnote>
  <w:endnote w:type="continuationSeparator" w:id="1">
    <w:p w:rsidR="00072803" w:rsidRDefault="0007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03" w:rsidRDefault="00072803">
      <w:r>
        <w:separator/>
      </w:r>
    </w:p>
  </w:footnote>
  <w:footnote w:type="continuationSeparator" w:id="1">
    <w:p w:rsidR="00072803" w:rsidRDefault="00072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79" w:rsidRPr="000B7DA8" w:rsidRDefault="00487579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fldSimple w:instr="CREATEDATE  \@ &quot;MMMM d, yyyy&quot;  \* MERGEFORMAT">
      <w:r w:rsidR="00072803">
        <w:rPr>
          <w:noProof/>
        </w:rPr>
        <w:t>July 2, 2008</w:t>
      </w:r>
    </w:fldSimple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 w:val="00072803"/>
    <w:rsid w:val="000B7DA8"/>
    <w:rsid w:val="000F2F1D"/>
    <w:rsid w:val="00105B65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838DA"/>
    <w:rsid w:val="002F341B"/>
    <w:rsid w:val="00333A3F"/>
    <w:rsid w:val="003A65CF"/>
    <w:rsid w:val="004029BF"/>
    <w:rsid w:val="00422D2C"/>
    <w:rsid w:val="00452DEA"/>
    <w:rsid w:val="00487579"/>
    <w:rsid w:val="004B5B67"/>
    <w:rsid w:val="004C0DEC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321DF"/>
    <w:rsid w:val="00956F81"/>
    <w:rsid w:val="00981E11"/>
    <w:rsid w:val="009A462A"/>
    <w:rsid w:val="009E1724"/>
    <w:rsid w:val="009F2F6E"/>
    <w:rsid w:val="009F34DD"/>
    <w:rsid w:val="00A46190"/>
    <w:rsid w:val="00AE27A5"/>
    <w:rsid w:val="00B26817"/>
    <w:rsid w:val="00B73416"/>
    <w:rsid w:val="00B76823"/>
    <w:rsid w:val="00BD0BBB"/>
    <w:rsid w:val="00C833FF"/>
    <w:rsid w:val="00C84084"/>
    <w:rsid w:val="00CC2ADC"/>
    <w:rsid w:val="00CE2C65"/>
    <w:rsid w:val="00CF13D7"/>
    <w:rsid w:val="00D12684"/>
    <w:rsid w:val="00D27A70"/>
    <w:rsid w:val="00EA5EAF"/>
    <w:rsid w:val="00F07C74"/>
    <w:rsid w:val="00F87DA3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abeth.Balmos\Application%20Data\Microsoft\Templates\Request%20for%20recommendation%20from%20former%20profess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recommendation from former professor</Template>
  <TotalTime>1</TotalTime>
  <Pages>1</Pages>
  <Words>204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Manager/>
  <Company>Microsoft Corporation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2002-01-25T00:21:00Z</cp:lastPrinted>
  <dcterms:created xsi:type="dcterms:W3CDTF">2008-07-02T21:50:00Z</dcterms:created>
  <dcterms:modified xsi:type="dcterms:W3CDTF">2008-07-02T21:51:00Z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TC060914921033</vt:lpwstr>
  </property>
</Properties>
</file>